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书名：最新初级篮球裁判自学指导图解</w:t>
      </w:r>
    </w:p>
    <w:p>
      <w:r>
        <w:t>作者：潘成杕，郭超群编著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总页数：430</w:t>
      </w:r>
    </w:p>
    <w:p>
      <w:r>
        <w:t>更多请访问教客网: www.jiaokey.com</w:t>
      </w:r>
    </w:p>
    <w:p>
      <w:r>
        <w:t>最新初级篮球裁判自学指导图解 评论地址：https://www.jiaokey.com/book/detail/11997986.html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