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书名：中国文学的情感状态</w:t>
      </w:r>
    </w:p>
    <w:p>
      <w:r>
        <w:t>作者：葛红兵著</w:t>
      </w:r>
    </w:p>
    <w:p>
      <w:r>
        <w:t>出版社：济南：山东文艺出版社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中国文学的情感状态 评论地址：https://www.jiaokey.com/book/detail/11997940.html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