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罗念生全集  第6卷  诗歌散文  古希腊抒情诗选  《醇酒·妇人·诗歌》  《伊索寓言》</w:t>
      </w:r>
    </w:p>
    <w:p>
      <w:r>
        <w:rPr>
          <w:rFonts w:ascii="宋体" w:hAnsi="宋体" w:eastAsia="宋体"/>
          <w:sz w:val="24"/>
        </w:rPr>
        <w:t>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罗念生全集  第6卷  诗歌散文  古希腊抒情诗选  《醇酒·妇人·诗歌》  《伊索寓言》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本书出售、求购地址：https://www.jiaokey.com/book/detail/11997936.html</w:t>
      </w:r>
    </w:p>
    <w:p>
      <w:r>
        <w:t>更多相关图书推荐：https://www.jiaokey.com</w:t>
      </w:r>
    </w:p>
    <w:p>
      <w:r>
        <w:t>罗念生译 其他作品：https://www.jiaokey.com/tag/罗念生译.html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关键词搜索：https://www.jiaokey.com/tag/罗念生全集  第6卷  诗歌散文  古希腊抒情诗选  《醇酒·妇人·诗歌》  《伊索寓言》.html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