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第7卷  哈代小说选  施笃谟小说选  《意大利简史》  小说历史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第7卷  哈代小说选  施笃谟小说选  《意大利简史》  小说历史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本书出售、求购地址：https://www.jiaokey.com/book/detail/11997935.html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第7卷  哈代小说选  施笃谟小说选  《意大利简史》  小说历史.html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