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专业主页设计技术  50佳站点赏析</w:t>
      </w:r>
    </w:p>
    <w:p>
      <w:r>
        <w:rPr>
          <w:rFonts w:ascii="宋体" w:hAnsi="宋体" w:eastAsia="宋体"/>
          <w:sz w:val="24"/>
        </w:rPr>
        <w:t>（美）Jakob Nielsen，（美）Marie Tahir著；孙学涛等译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专业主页设计技术  50佳站点赏析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（美）Jakob Nielsen，（美）Marie Tahir著；孙学涛等译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本书出售、求购地址：https://www.jiaokey.com/book/detail/11997902.html</w:t>
      </w:r>
    </w:p>
    <w:p>
      <w:r>
        <w:t>更多相关图书推荐：https://www.jiaokey.com</w:t>
      </w:r>
    </w:p>
    <w:p>
      <w:r>
        <w:t>（美）Jakob Nielsen，（美）Marie Tahir著；孙学涛等译 其他作品：https://www.jiaokey.com/tag/（美）Jakob Nielsen，（美）Marie Tahir著；孙学涛等译.html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关键词搜索：https://www.jiaokey.com/tag/专业主页设计技术  50佳站点赏析.html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