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书名：立体视频帧估计与内插技术及立体视频编解码系统研究</w:t>
      </w:r>
    </w:p>
    <w:p>
      <w:r>
        <w:t>作者：骆艳编</w:t>
      </w:r>
    </w:p>
    <w:p>
      <w:r>
        <w:t>出版社：上海:上海大学出版社,2003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立体视频帧估计与内插技术及立体视频编解码系统研究 评论地址：https://www.jiaokey.com/book/detail/11997899.html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