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书名：绕线式异步电机转子IGBT斩波调阻调速系统的研究</w:t>
      </w:r>
    </w:p>
    <w:p>
      <w:r>
        <w:t>作者：沈天飞著</w:t>
      </w:r>
    </w:p>
    <w:p>
      <w:r>
        <w:t>出版社：上海:上海大学出版社,2003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绕线式异步电机转子IGBT斩波调阻调速系统的研究 评论地址：https://www.jiaokey.com/book/detail/11997897.html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