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书名：异步电动机检修技术</w:t>
      </w:r>
    </w:p>
    <w:p>
      <w:r>
        <w:t>作者：杨利军，彭涛主编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总页数：192</w:t>
      </w:r>
    </w:p>
    <w:p>
      <w:r>
        <w:t>更多请访问教客网: www.jiaokey.com</w:t>
      </w:r>
    </w:p>
    <w:p>
      <w:r>
        <w:t>异步电动机检修技术 评论地址：https://www.jiaokey.com/book/detail/11997893.html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