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现代酒店礼仪规范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礼仪 学科: 基本知识) 饭店 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本书出售、求购地址：https://www.jiaokey.com/book/detail/11997882.html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关键词搜索：https://www.jiaokey.com/tag/饭店(学科: 礼仪 学科: 基本知识) 饭店 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