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书名：从霞飞路到淮海路</w:t>
      </w:r>
    </w:p>
    <w:p>
      <w:r>
        <w:t>作者：许洪新著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从霞飞路到淮海路 评论地址：https://www.jiaokey.com/book/detail/11997876.html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