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朱子学刊  2004年  第1辑  总第14辑</w:t>
      </w:r>
    </w:p>
    <w:p>
      <w:r>
        <w:rPr>
          <w:rFonts w:ascii="宋体" w:hAnsi="宋体" w:eastAsia="宋体"/>
          <w:sz w:val="24"/>
        </w:rPr>
        <w:t>姜广辉，吴长庚主编；朱子学刊编辑部编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朱子学刊  2004年  第1辑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姜广辉，吴长庚主编；朱子学刊编辑部编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本书出售、求购地址：https://www.jiaokey.com/book/detail/11997851.html</w:t>
      </w:r>
    </w:p>
    <w:p>
      <w:r>
        <w:t>更多相关图书推荐：https://www.jiaokey.com</w:t>
      </w:r>
    </w:p>
    <w:p>
      <w:r>
        <w:t>姜广辉，吴长庚主编；朱子学刊编辑部编 其他作品：https://www.jiaokey.com/tag/姜广辉，吴长庚主编；朱子学刊编辑部编.html</w:t>
      </w:r>
    </w:p>
    <w:p>
      <w:r>
        <w:t>合肥：黄山书社 出版图书：https://www.jiaokey.com/tag/合肥：黄山书社.html</w:t>
      </w:r>
    </w:p>
    <w:p>
      <w:r>
        <w:t>关键词搜索：https://www.jiaokey.com/tag/朱子学刊  2004年  第1辑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