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财务、会计、审计一体化模拟教程</w:t>
      </w:r>
    </w:p>
    <w:p>
      <w:r>
        <w:rPr>
          <w:rFonts w:ascii="宋体" w:hAnsi="宋体" w:eastAsia="宋体"/>
          <w:sz w:val="24"/>
        </w:rPr>
        <w:t>刘桂良等编著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财务、会计、审计一体化模拟教程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企业(学科:财务会计)企业(学科:财务审计)企业财务会计财务审计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本书出售、求购地址：https://www.jiaokey.com/book/detail/11997830.html</w:t>
      </w:r>
    </w:p>
    <w:p>
      <w:r>
        <w:t>更多相关图书推荐：https://www.jiaokey.com</w:t>
      </w:r>
    </w:p>
    <w:p>
      <w:r>
        <w:t>刘桂良等编著 其他作品：https://www.jiaokey.com/tag/刘桂良等编著.html</w:t>
      </w:r>
    </w:p>
    <w:p>
      <w:r>
        <w:t>长沙:湖南人民出版社,2004.04 出版图书：https://www.jiaokey.com/tag/长沙:湖南人民出版社,2004.04.html</w:t>
      </w:r>
    </w:p>
    <w:p>
      <w:r>
        <w:t>关键词搜索：https://www.jiaokey.com/tag/企业(学科:财务会计)企业(学科:财务审计)企业财务会计财务审计.html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