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跨世纪的中国民政事业  1994-2002  江苏卷</w:t>
      </w:r>
    </w:p>
    <w:p>
      <w:r>
        <w:rPr>
          <w:rFonts w:ascii="宋体" w:hAnsi="宋体" w:eastAsia="宋体"/>
          <w:sz w:val="24"/>
        </w:rPr>
        <w:t>凌航主编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跨世纪的中国民政事业  1994-2002  江苏卷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本书出售、求购地址：https://www.jiaokey.com/book/detail/11997793.html</w:t>
      </w:r>
    </w:p>
    <w:p>
      <w:r>
        <w:t>更多相关图书推荐：https://www.jiaokey.com</w:t>
      </w:r>
    </w:p>
    <w:p>
      <w:r>
        <w:t>凌航主编 其他作品：https://www.jiaokey.com/tag/凌航主编.html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关键词搜索：https://www.jiaokey.com/tag/跨世纪的中国民政事业  1994-2002  江苏卷.html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