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南方南方  北方北方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南方南方  北方北方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本书出售、求购地址：https://www.jiaokey.com/book/detail/11997779.html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关键词搜索：https://www.jiaokey.com/tag/南方南方  北方北方.html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