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书名：科技工业园文化论</w:t>
      </w:r>
    </w:p>
    <w:p>
      <w:r>
        <w:t>作者：郭胜伟著</w:t>
      </w:r>
    </w:p>
    <w:p>
      <w:r>
        <w:t>出版社：武汉：湖北人民出版社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科技工业园文化论 评论地址：https://www.jiaokey.com/book/detail/11997748.html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