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当代世界经济与政治学习指导  含教材考点精粹、思考题解答、全国考研试题和模拟试题及解析  本科本</w:t>
      </w:r>
    </w:p>
    <w:p>
      <w:r>
        <w:rPr>
          <w:rFonts w:ascii="宋体" w:hAnsi="宋体" w:eastAsia="宋体"/>
          <w:sz w:val="24"/>
        </w:rPr>
        <w:t>邵汉德主编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当代世界经济与政治学习指导  含教材考点精粹、思考题解答、全国考研试题和模拟试题及解析  本科本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本书出售、求购地址：https://www.jiaokey.com/book/detail/11997741.html</w:t>
      </w:r>
    </w:p>
    <w:p>
      <w:r>
        <w:t>更多相关图书推荐：https://www.jiaokey.com</w:t>
      </w:r>
    </w:p>
    <w:p>
      <w:r>
        <w:t>邵汉德主编 其他作品：https://www.jiaokey.com/tag/邵汉德主编.html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关键词搜索：https://www.jiaokey.com/tag/当代世界经济与政治学习指导  含教材考点精粹、思考题解答、全国考研试题和模拟试题及解析  本科本.html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