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书名：循环·整合·和谐  第二届全国复合生态与循环经济学术讨论会论文集</w:t>
      </w:r>
    </w:p>
    <w:p>
      <w:r>
        <w:t>作者：王如松主编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总页数：400</w:t>
      </w:r>
    </w:p>
    <w:p>
      <w:r>
        <w:t>更多请访问教客网: www.jiaokey.com</w:t>
      </w:r>
    </w:p>
    <w:p>
      <w:r>
        <w:t>循环·整合·和谐  第二届全国复合生态与循环经济学术讨论会论文集 评论地址：https://www.jiaokey.com/book/detail/11997739.html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