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多元氧化锆  ZrO2  基陶瓷的相图计算和材料制备</w:t>
      </w:r>
    </w:p>
    <w:p>
      <w:r>
        <w:rPr>
          <w:rFonts w:ascii="宋体" w:hAnsi="宋体" w:eastAsia="宋体"/>
          <w:sz w:val="24"/>
        </w:rPr>
        <w:t>黄水根编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多元氧化锆  ZrO2  基陶瓷的相图计算和材料制备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本书出售、求购地址：https://www.jiaokey.com/book/detail/11997720.html</w:t>
      </w:r>
    </w:p>
    <w:p>
      <w:r>
        <w:t>更多相关图书推荐：https://www.jiaokey.com</w:t>
      </w:r>
    </w:p>
    <w:p>
      <w:r>
        <w:t>黄水根编 其他作品：https://www.jiaokey.com/tag/黄水根编.html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关键词搜索：https://www.jiaokey.com/tag/多元氧化锆  ZrO2  基陶瓷的相图计算和材料制备.html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