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终身理财计划  教你不一样的财富生活</w:t>
      </w:r>
    </w:p>
    <w:p>
      <w:r>
        <w:rPr>
          <w:rFonts w:ascii="宋体" w:hAnsi="宋体" w:eastAsia="宋体"/>
          <w:sz w:val="24"/>
        </w:rPr>
        <w:t>（美）伊丽莎白·沃伦，（美）阿米莉娅·沃伦·泰亚吉著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终身理财计划  教你不一样的财富生活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（美）伊丽莎白·沃伦，（美）阿米莉娅·沃伦·泰亚吉著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本书出售、求购地址：https://www.jiaokey.com/book/detail/11997712.html</w:t>
      </w:r>
    </w:p>
    <w:p>
      <w:r>
        <w:t>更多相关图书推荐：https://www.jiaokey.com</w:t>
      </w:r>
    </w:p>
    <w:p>
      <w:r>
        <w:t>（美）伊丽莎白·沃伦，（美）阿米莉娅·沃伦·泰亚吉著 其他作品：https://www.jiaokey.com/tag/（美）伊丽莎白·沃伦，（美）阿米莉娅·沃伦·泰亚吉著.html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关键词搜索：https://www.jiaokey.com/tag/终身理财计划  教你不一样的财富生活.html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