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数字图像和音频中隐藏信息的检测和主动攻击</w:t>
      </w:r>
    </w:p>
    <w:p>
      <w:r>
        <w:rPr>
          <w:rFonts w:ascii="宋体" w:hAnsi="宋体" w:eastAsia="宋体"/>
          <w:sz w:val="24"/>
        </w:rPr>
        <w:t>张开文著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数字图像和音频中隐藏信息的检测和主动攻击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本书出售、求购地址：https://www.jiaokey.com/book/detail/11997706.html</w:t>
      </w:r>
    </w:p>
    <w:p>
      <w:r>
        <w:t>更多相关图书推荐：https://www.jiaokey.com</w:t>
      </w:r>
    </w:p>
    <w:p>
      <w:r>
        <w:t>张开文著 其他作品：https://www.jiaokey.com/tag/张开文著.html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关键词搜索：https://www.jiaokey.com/tag/数字图像和音频中隐藏信息的检测和主动攻击.html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