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规律与方向  变迁中的音韵结构</w:t>
      </w:r>
    </w:p>
    <w:p>
      <w:r>
        <w:rPr>
          <w:rFonts w:ascii="宋体" w:hAnsi="宋体" w:eastAsia="宋体"/>
          <w:sz w:val="24"/>
        </w:rPr>
        <w:t>何大安著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规律与方向  变迁中的音韵结构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本书出售、求购地址：https://www.jiaokey.com/book/detail/11997688.html</w:t>
      </w:r>
    </w:p>
    <w:p>
      <w:r>
        <w:t>更多相关图书推荐：https://www.jiaokey.com</w:t>
      </w:r>
    </w:p>
    <w:p>
      <w:r>
        <w:t>何大安著 其他作品：https://www.jiaokey.com/tag/何大安著.html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关键词搜索：https://www.jiaokey.com/tag/规律与方向  变迁中的音韵结构.html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