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论文字学</w:t>
      </w:r>
    </w:p>
    <w:p>
      <w:r>
        <w:rPr>
          <w:rFonts w:ascii="宋体" w:hAnsi="宋体" w:eastAsia="宋体"/>
          <w:sz w:val="24"/>
        </w:rPr>
        <w:t>（法）雅克·德里达（Jacques Derrida）著；汪堂家译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论文字学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（法）雅克·德里达（Jacques Derrida）著；汪堂家译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本书出售、求购地址：https://www.jiaokey.com/book/detail/11997680.html</w:t>
      </w:r>
    </w:p>
    <w:p>
      <w:r>
        <w:t>更多相关图书推荐：https://www.jiaokey.com</w:t>
      </w:r>
    </w:p>
    <w:p>
      <w:r>
        <w:t>（法）雅克·德里达（Jacques Derrida）著；汪堂家译 其他作品：https://www.jiaokey.com/tag/（法）雅克·德里达（Jacques Derrida）著；汪堂家译.html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关键词搜索：https://www.jiaokey.com/tag/论文字学.html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