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迁移者的心灵  三峡库区移民的社会心理研究</w:t>
      </w:r>
    </w:p>
    <w:p>
      <w:r>
        <w:rPr>
          <w:rFonts w:ascii="宋体" w:hAnsi="宋体" w:eastAsia="宋体"/>
          <w:sz w:val="24"/>
        </w:rPr>
        <w:t>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迁移者的心灵  三峡库区移民的社会心理研究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本书出售、求购地址：https://www.jiaokey.com/book/detail/11997652.html</w:t>
      </w:r>
    </w:p>
    <w:p>
      <w:r>
        <w:t>更多相关图书推荐：https://www.jiaokey.com</w:t>
      </w:r>
    </w:p>
    <w:p>
      <w:r>
        <w:t>佐斌著 其他作品：https://www.jiaokey.com/tag/佐斌著.html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关键词搜索：https://www.jiaokey.com/tag/迁移者的心灵  三峡库区移民的社会心理研究.html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