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城市的世界 对地点的比较分析和历史分析 places in comparative and historical perspective</w:t>
      </w:r>
    </w:p>
    <w:p>
      <w:r>
        <w:rPr>
          <w:rFonts w:ascii="宋体" w:hAnsi="宋体" w:eastAsia="宋体"/>
          <w:sz w:val="24"/>
        </w:rPr>
        <w:t>（美）安东尼·奥罗姆（Anthony M. Orum），陈向明著；曾茂娟，任远译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城市的世界 对地点的比较分析和历史分析 places in comparative and historical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（美）安东尼·奥罗姆（Anthony M. Orum），陈向明著；曾茂娟，任远译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本书出售、求购地址：https://www.jiaokey.com/book/detail/11997651.html</w:t>
      </w:r>
    </w:p>
    <w:p>
      <w:r>
        <w:t>更多相关图书推荐：https://www.jiaokey.com</w:t>
      </w:r>
    </w:p>
    <w:p>
      <w:r>
        <w:t>（美）安东尼·奥罗姆（Anthony M. Orum），陈向明著；曾茂娟，任远译 其他作品：https://www.jiaokey.com/tag/（美）安东尼·奥罗姆（Anthony M. Orum），陈向明著；曾茂娟，任远译.html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关键词搜索：https://www.jiaokey.com/tag/城市的世界 对地点的比较分析和历史分析 places in comparative and historical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