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禅让政治研究  王莽禅汉及其心法传替</w:t>
      </w:r>
    </w:p>
    <w:p>
      <w:r>
        <w:rPr>
          <w:rFonts w:ascii="宋体" w:hAnsi="宋体" w:eastAsia="宋体"/>
          <w:sz w:val="24"/>
        </w:rPr>
        <w:t>杨永俊著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禅让政治研究  王莽禅汉及其心法传替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本书出售、求购地址：https://www.jiaokey.com/book/detail/11997626.html</w:t>
      </w:r>
    </w:p>
    <w:p>
      <w:r>
        <w:t>更多相关图书推荐：https://www.jiaokey.com</w:t>
      </w:r>
    </w:p>
    <w:p>
      <w:r>
        <w:t>杨永俊著 其他作品：https://www.jiaokey.com/tag/杨永俊著.html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关键词搜索：https://www.jiaokey.com/tag/禅让政治研究  王莽禅汉及其心法传替.html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