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书名：2004年会计专业技术资格考试辅导丛书  中级  会计实务  1</w:t>
      </w:r>
    </w:p>
    <w:p>
      <w:r>
        <w:t>作者：乐艳芬主编</w:t>
      </w:r>
    </w:p>
    <w:p>
      <w:r>
        <w:t>出版社：上海：上海财经大学出版社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2004年会计专业技术资格考试辅导丛书  中级  会计实务  1 评论地址：https://www.jiaokey.com/book/detail/11997603.html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