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十天过关  证券从业人员资格考试备考精要</w:t>
      </w:r>
    </w:p>
    <w:p>
      <w:r>
        <w:rPr>
          <w:rFonts w:ascii="宋体" w:hAnsi="宋体" w:eastAsia="宋体"/>
          <w:sz w:val="24"/>
        </w:rPr>
        <w:t>庞海峰，李晓枫编著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十天过关  证券从业人员资格考试备考精要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庞海峰，李晓枫编著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考核) 证券投资(学科: 考核) 资本市场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本书出售、求购地址：https://www.jiaokey.com/book/detail/11997574.html</w:t>
      </w:r>
    </w:p>
    <w:p>
      <w:r>
        <w:t>更多相关图书推荐：https://www.jiaokey.com</w:t>
      </w:r>
    </w:p>
    <w:p>
      <w:r>
        <w:t>庞海峰，李晓枫编著 其他作品：https://www.jiaokey.com/tag/庞海峰，李晓枫编著.html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关键词搜索：https://www.jiaokey.com/tag/资本市场(学科: 考核) 证券投资(学科: 考核) 资本市场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