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证据：历史上最具争议的法医学案例</w:t>
      </w:r>
    </w:p>
    <w:p>
      <w:r>
        <w:rPr>
          <w:rFonts w:ascii="宋体" w:hAnsi="宋体" w:eastAsia="宋体"/>
          <w:sz w:val="24"/>
        </w:rPr>
        <w:t>（美）科林·埃文斯著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证据：历史上最具争议的法医学案例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（美）科林·埃文斯著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本书出售、求购地址：https://www.jiaokey.com/book/detail/11997519.html</w:t>
      </w:r>
    </w:p>
    <w:p>
      <w:r>
        <w:t>更多相关图书推荐：https://www.jiaokey.com</w:t>
      </w:r>
    </w:p>
    <w:p>
      <w:r>
        <w:t>（美）科林·埃文斯著 其他作品：https://www.jiaokey.com/tag/（美）科林·埃文斯著.html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关键词搜索：https://www.jiaokey.com/tag/证据：历史上最具争议的法医学案例.html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