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税务干部法律知识读本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本书出售、求购地址：https://www.jiaokey.com/book/detail/11997518.html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关键词搜索：https://www.jiaokey.com/tag/税务干部法律知识读本.html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