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作者：龚建国主编</w:t>
      </w:r>
    </w:p>
    <w:p>
      <w:r>
        <w:t>出版社：南昌:江西高校出版社,2005.01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机械制造基础 评论地址：https://www.jiaokey.com/book/detail/11997487.html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