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麦克米伦百科全书</w:t>
      </w:r>
    </w:p>
    <w:p>
      <w:r>
        <w:rPr>
          <w:rFonts w:ascii="宋体" w:hAnsi="宋体" w:eastAsia="宋体"/>
          <w:sz w:val="24"/>
        </w:rPr>
        <w:t>（英）艾伦·艾萨克斯（Alan Isaacs）主编；郭建中等译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麦克米伦百科全书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（英）艾伦·艾萨克斯（Alan Isaacs）主编；郭建中等译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本书出售、求购地址：https://www.jiaokey.com/book/detail/11997466.html</w:t>
      </w:r>
    </w:p>
    <w:p>
      <w:r>
        <w:t>更多相关图书推荐：https://www.jiaokey.com</w:t>
      </w:r>
    </w:p>
    <w:p>
      <w:r>
        <w:t>（英）艾伦·艾萨克斯（Alan Isaacs）主编；郭建中等译 其他作品：https://www.jiaokey.com/tag/（英）艾伦·艾萨克斯（Alan Isaacs）主编；郭建中等译.html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关键词搜索：https://www.jiaokey.com/tag/麦克米伦百科全书.html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