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书名：建筑物油漆涂装技艺</w:t>
      </w:r>
    </w:p>
    <w:p>
      <w:r>
        <w:t>作者：周长庚主编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建筑物油漆涂装技艺 评论地址：https://www.jiaokey.com/book/detail/11997462.html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