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2005全国一级建造师执业资格考试  机电安装工程管理与实务考前30天冲刺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2005全国一级建造师执业资格考试  机电安装工程管理与实务考前30天冲刺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本书出售、求购地址：https://www.jiaokey.com/book/detail/11997450.html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关键词搜索：https://www.jiaokey.com/tag/2005全国一级建造师执业资格考试  机电安装工程管理与实务考前30天冲刺.html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