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雄辩美国法庭 美籍华裔庭审律师案说美国法律 a collection of essays of a Chinese American trial attorney</w:t>
      </w:r>
    </w:p>
    <w:p>
      <w:r>
        <w:rPr>
          <w:rFonts w:ascii="宋体" w:hAnsi="宋体" w:eastAsia="宋体"/>
          <w:sz w:val="24"/>
        </w:rPr>
        <w:t>（美）董克文著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雄辩美国法庭 美籍华裔庭审律师案说美国法律 a collection of essays of a Chinese American trial attorney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（美）董克文著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本书出售、求购地址：https://www.jiaokey.com/book/detail/11997420.html</w:t>
      </w:r>
    </w:p>
    <w:p>
      <w:r>
        <w:t>更多相关图书推荐：https://www.jiaokey.com</w:t>
      </w:r>
    </w:p>
    <w:p>
      <w:r>
        <w:t>（美）董克文著 其他作品：https://www.jiaokey.com/tag/（美）董克文著.html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关键词搜索：https://www.jiaokey.com/tag/雄辩美国法庭 美籍华裔庭审律师案说美国法律 a collection of essays of a Chinese American trial attorney.html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