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书名：新诗节奏和意象的理论与实践  1917-1937</w:t>
      </w:r>
    </w:p>
    <w:p>
      <w:r>
        <w:t>作者：王书婷著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新诗节奏和意象的理论与实践  1917-1937 评论地址：https://www.jiaokey.com/book/detail/11997363.html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