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篇章回指的功能语用探索  一项基于汉语民间故事和报刊语料的研究</w:t>
      </w:r>
    </w:p>
    <w:p>
      <w:r>
        <w:rPr>
          <w:rFonts w:ascii="宋体" w:hAnsi="宋体" w:eastAsia="宋体"/>
          <w:sz w:val="24"/>
        </w:rPr>
        <w:t>许余龙著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篇章回指的功能语用探索  一项基于汉语民间故事和报刊语料的研究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本书出售、求购地址：https://www.jiaokey.com/book/detail/11997338.html</w:t>
      </w:r>
    </w:p>
    <w:p>
      <w:r>
        <w:t>更多相关图书推荐：https://www.jiaokey.com</w:t>
      </w:r>
    </w:p>
    <w:p>
      <w:r>
        <w:t>许余龙著 其他作品：https://www.jiaokey.com/tag/许余龙著.html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关键词搜索：https://www.jiaokey.com/tag/篇章回指的功能语用探索  一项基于汉语民间故事和报刊语料的研究.html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