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书名：社会转型与办学体制创新</w:t>
      </w:r>
    </w:p>
    <w:p>
      <w:r>
        <w:t>作者：徐晓东，邵文其，洪仙瑜等著</w:t>
      </w:r>
    </w:p>
    <w:p>
      <w:r>
        <w:t>出版社：杭州：浙江大学出版社</w:t>
      </w:r>
    </w:p>
    <w:p>
      <w:r>
        <w:t>出版日期：2004.12</w:t>
      </w:r>
    </w:p>
    <w:p>
      <w:r>
        <w:t>总页数：297</w:t>
      </w:r>
    </w:p>
    <w:p>
      <w:r>
        <w:t>更多请访问教客网: www.jiaokey.com</w:t>
      </w:r>
    </w:p>
    <w:p>
      <w:r>
        <w:t>社会转型与办学体制创新 评论地址：https://www.jiaokey.com/book/detail/11997307.html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