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书名：多元文化社会的学校德育研究  以新加坡为个案</w:t>
      </w:r>
    </w:p>
    <w:p>
      <w:r>
        <w:t>作者：王学风著</w:t>
      </w:r>
    </w:p>
    <w:p>
      <w:r>
        <w:t>出版社：广州：广东人民出版社</w:t>
      </w:r>
    </w:p>
    <w:p>
      <w:r>
        <w:t>出版日期：2005.05</w:t>
      </w:r>
    </w:p>
    <w:p>
      <w:r>
        <w:t>总页数：219</w:t>
      </w:r>
    </w:p>
    <w:p>
      <w:r>
        <w:t>更多请访问教客网: www.jiaokey.com</w:t>
      </w:r>
    </w:p>
    <w:p>
      <w:r>
        <w:t>多元文化社会的学校德育研究  以新加坡为个案 评论地址：https://www.jiaokey.com/book/detail/11997300.html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