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书名：图说I2C彩色电视机实用单元电路 1 TB1231N/TB1238AN/TB1240N</w:t>
      </w:r>
    </w:p>
    <w:p>
      <w:r>
        <w:t>作者：杨成伟著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总页数：233</w:t>
      </w:r>
    </w:p>
    <w:p>
      <w:r>
        <w:t>更多请访问教客网: www.jiaokey.com</w:t>
      </w:r>
    </w:p>
    <w:p>
      <w:r>
        <w:t>图说I2C彩色电视机实用单元电路 1 TB1231N/TB1238AN/TB1240N 评论地址：https://www.jiaokey.com/book/detail/11997289.html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