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能源和电力风险管理模型、定价和保值的新发展</w:t>
      </w:r>
    </w:p>
    <w:p>
      <w:r>
        <w:rPr>
          <w:rFonts w:ascii="宋体" w:hAnsi="宋体" w:eastAsia="宋体"/>
          <w:sz w:val="24"/>
        </w:rPr>
        <w:t>（美）ALEXANDER EYDELAND，KRZYSZTOF WOLYNIEC著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能源和电力风险管理模型、定价和保值的新发展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（美）ALEXANDER EYDELAND，KRZYSZTOF WOLYNIEC著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本书出售、求购地址：https://www.jiaokey.com/book/detail/11997277.html</w:t>
      </w:r>
    </w:p>
    <w:p>
      <w:r>
        <w:t>更多相关图书推荐：https://www.jiaokey.com</w:t>
      </w:r>
    </w:p>
    <w:p>
      <w:r>
        <w:t>（美）ALEXANDER EYDELAND，KRZYSZTOF WOLYNIEC著 其他作品：https://www.jiaokey.com/tag/（美）ALEXANDER EYDELAND，KRZYSZTOF WOLYNIEC著.html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关键词搜索：https://www.jiaokey.com/tag/能源和电力风险管理模型、定价和保值的新发展.html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