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书名：特困民族乡奔小康  云南省云县后箐彝族乡的个案</w:t>
      </w:r>
    </w:p>
    <w:p>
      <w:r>
        <w:t>作者：赵俊臣等著</w:t>
      </w:r>
    </w:p>
    <w:p>
      <w:r>
        <w:t>出版社：北京:中国书籍出版社,2004.04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特困民族乡奔小康  云南省云县后箐彝族乡的个案 评论地址：https://www.jiaokey.com/book/detail/11997276.html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