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癔症研究图腾与禁忌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癔症研究图腾与禁忌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本书出售、求购地址：https://www.jiaokey.com/book/detail/11997267.html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关键词搜索：https://www.jiaokey.com/tag/癔症研究图腾与禁忌.html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