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书名：平面几何证明方法全书习题解答</w:t>
      </w:r>
    </w:p>
    <w:p>
      <w:r>
        <w:t>作者：沈文选编著</w:t>
      </w:r>
    </w:p>
    <w:p>
      <w:r>
        <w:t>出版社：哈尔滨：哈尔滨工业大学出版社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平面几何证明方法全书习题解答 评论地址：https://www.jiaokey.com/book/detail/11997252.html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