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书名：陈文新论文集  根瘤菌及其他土壤微生物研究</w:t>
      </w:r>
    </w:p>
    <w:p>
      <w:r>
        <w:t>作者：《陈文新论文集》编委会编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总页数：883</w:t>
      </w:r>
    </w:p>
    <w:p>
      <w:r>
        <w:t>更多请访问教客网: www.jiaokey.com</w:t>
      </w:r>
    </w:p>
    <w:p>
      <w:r>
        <w:t>陈文新论文集  根瘤菌及其他土壤微生物研究 评论地址：https://www.jiaokey.com/book/detail/11997241.html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