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中华民族精神读本  下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本书出售、求购地址：https://www.jiaokey.com/book/detail/11997221.html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关键词搜索：https://www.jiaokey.com/tag/中华民族精神读本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