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书名：2005全国造价工程师执业资格考试经典案例分析100题</w:t>
      </w:r>
    </w:p>
    <w:p>
      <w:r>
        <w:t>作者：《全国造价工程师执业资格考试丛书》编委会编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总页数：324</w:t>
      </w:r>
    </w:p>
    <w:p>
      <w:r>
        <w:t>更多请访问教客网: www.jiaokey.com</w:t>
      </w:r>
    </w:p>
    <w:p>
      <w:r>
        <w:t>2005全国造价工程师执业资格考试经典案例分析100题 评论地址：https://www.jiaokey.com/book/detail/11997209.html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