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书名：现代大学制度：问题与对策</w:t>
      </w:r>
    </w:p>
    <w:p>
      <w:r>
        <w:t>作者：赵文华，龚放主编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总页数：251</w:t>
      </w:r>
    </w:p>
    <w:p>
      <w:r>
        <w:t>更多请访问教客网: www.jiaokey.com</w:t>
      </w:r>
    </w:p>
    <w:p>
      <w:r>
        <w:t>现代大学制度：问题与对策 评论地址：https://www.jiaokey.com/book/detail/11997176.html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