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书名：准记者培训教程  南方周末采编精英演讲录</w:t>
      </w:r>
    </w:p>
    <w:p>
      <w:r>
        <w:t>作者：蔡军剑，张晋升主编</w:t>
      </w:r>
    </w:p>
    <w:p>
      <w:r>
        <w:t>出版社：广州：南方日报出版社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准记者培训教程  南方周末采编精英演讲录 评论地址：https://www.jiaokey.com/book/detail/11997166.html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