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胡敏读故事记短语  基础英语短语</w:t>
      </w:r>
    </w:p>
    <w:p>
      <w:r>
        <w:rPr>
          <w:rFonts w:ascii="宋体" w:hAnsi="宋体" w:eastAsia="宋体"/>
          <w:sz w:val="24"/>
        </w:rPr>
        <w:t>胡敏主编；（ ）Scott Linder著；李立新译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胡敏读故事记短语  基础英语短语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胡敏主编；（ ）Scott Linder著；李立新译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本书出售、求购地址：https://www.jiaokey.com/book/detail/11997142.html</w:t>
      </w:r>
    </w:p>
    <w:p>
      <w:r>
        <w:t>更多相关图书推荐：https://www.jiaokey.com</w:t>
      </w:r>
    </w:p>
    <w:p>
      <w:r>
        <w:t>胡敏主编；（ ）Scott Linder著；李立新译 其他作品：https://www.jiaokey.com/tag/胡敏主编；（ ）Scott Linder著；李立新译.html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关键词搜索：https://www.jiaokey.com/tag/胡敏读故事记短语  基础英语短语.html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