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中国民办普通高校的办学特色  亚非拉七国私立大学的经验借鉴</w:t>
      </w:r>
    </w:p>
    <w:p>
      <w:r>
        <w:rPr>
          <w:rFonts w:ascii="宋体" w:hAnsi="宋体" w:eastAsia="宋体"/>
          <w:sz w:val="24"/>
        </w:rPr>
        <w:t>王留栓著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中国民办普通高校的办学特色  亚非拉七国私立大学的经验借鉴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本书出售、求购地址：https://www.jiaokey.com/book/detail/11997129.html</w:t>
      </w:r>
    </w:p>
    <w:p>
      <w:r>
        <w:t>更多相关图书推荐：https://www.jiaokey.com</w:t>
      </w:r>
    </w:p>
    <w:p>
      <w:r>
        <w:t>王留栓著 其他作品：https://www.jiaokey.com/tag/王留栓著.html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关键词搜索：https://www.jiaokey.com/tag/中国民办普通高校的办学特色  亚非拉七国私立大学的经验借鉴.html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